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5-334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01287-67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Азаматова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Style w:val="cat-UserDefinedgrp-1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Азаматов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МАО-Югра, г. Сургут,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Style w:val="cat-UserDefinedgrp-36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Style w:val="cat-UserDefinedgrp-3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38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законную силу </w:t>
      </w:r>
      <w:r>
        <w:rPr>
          <w:rStyle w:val="cat-UserDefinedgrp-39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Style w:val="cat-UserDefinedgrp-1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Азаматов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Азаматова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Ш.Б.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>
        <w:rPr>
          <w:rStyle w:val="cat-UserDefinedgrp-40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41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 в законную силу </w:t>
      </w:r>
      <w:r>
        <w:rPr>
          <w:rStyle w:val="cat-UserDefinedgrp-39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Азаматова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Ш.Б.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Азаматова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Ш.Б.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Азаматова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>рафа в размере 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двух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0412365400675003342520111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43rplc-5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14rplc-16">
    <w:name w:val="cat-UserDefined grp-14 rplc-16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25">
    <w:name w:val="cat-UserDefined grp-39 rplc-25"/>
    <w:basedOn w:val="DefaultParagraphFont"/>
  </w:style>
  <w:style w:type="character" w:customStyle="1" w:styleId="cat-UserDefinedgrp-14rplc-27">
    <w:name w:val="cat-UserDefined grp-14 rplc-27"/>
    <w:basedOn w:val="DefaultParagraphFont"/>
  </w:style>
  <w:style w:type="character" w:customStyle="1" w:styleId="cat-UserDefinedgrp-40rplc-31">
    <w:name w:val="cat-UserDefined grp-40 rplc-31"/>
    <w:basedOn w:val="DefaultParagraphFont"/>
  </w:style>
  <w:style w:type="character" w:customStyle="1" w:styleId="cat-UserDefinedgrp-41rplc-33">
    <w:name w:val="cat-UserDefined grp-41 rplc-33"/>
    <w:basedOn w:val="DefaultParagraphFont"/>
  </w:style>
  <w:style w:type="character" w:customStyle="1" w:styleId="cat-UserDefinedgrp-39rplc-35">
    <w:name w:val="cat-UserDefined grp-39 rplc-35"/>
    <w:basedOn w:val="DefaultParagraphFont"/>
  </w:style>
  <w:style w:type="character" w:customStyle="1" w:styleId="cat-UserDefinedgrp-42rplc-40">
    <w:name w:val="cat-UserDefined grp-42 rplc-40"/>
    <w:basedOn w:val="DefaultParagraphFont"/>
  </w:style>
  <w:style w:type="character" w:customStyle="1" w:styleId="cat-UserDefinedgrp-43rplc-52">
    <w:name w:val="cat-UserDefined grp-43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